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Пуртовой </w:t>
      </w:r>
      <w:r>
        <w:rPr>
          <w:rStyle w:val="cat-UserDefinedgrp-3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</w:rPr>
        <w:t>ур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работающей в </w:t>
      </w:r>
      <w:r>
        <w:rPr>
          <w:rStyle w:val="cat-User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председателем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Пуртова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UserDefinedgrp-36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8617241414100103900003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14.25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Пуртова И.А</w:t>
      </w:r>
      <w:r>
        <w:rPr>
          <w:rFonts w:ascii="Times New Roman" w:eastAsia="Times New Roman" w:hAnsi="Times New Roman" w:cs="Times New Roman"/>
        </w:rPr>
        <w:t>. не присутствовал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судебной повесткой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О причинах неявки не сообщил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</w:t>
      </w:r>
      <w:r>
        <w:rPr>
          <w:rFonts w:ascii="Times New Roman" w:eastAsia="Times New Roman" w:hAnsi="Times New Roman" w:cs="Times New Roman"/>
        </w:rPr>
        <w:t>тративном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Пуртовой И.А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Пуртовой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21.11.2024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86172429000040400002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86172414100103900003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86172414100103900003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10.08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Пуртовой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Пуртову Ирину Анатольевну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UserDefinedgrp-37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0412365400805014502420132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37">
    <w:name w:val="cat-UserDefined grp-3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